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40" w:lineRule="auto"/>
        <w:jc w:val="center"/>
      </w:pPr>
      <w:r>
        <w:rPr>
          <w:rFonts w:ascii="Arial" w:hAnsi="Arial"/>
          <w:b/>
          <w:i w:val="0"/>
          <w:color w:val="606060"/>
          <w:sz w:val="21"/>
        </w:rPr>
        <w:t>Del Norte Fire Safe Council (DNFSC)</w:t>
      </w:r>
    </w:p>
    <w:p>
      <w:pPr>
        <w:spacing w:before="0" w:after="40" w:line="240" w:lineRule="auto"/>
        <w:jc w:val="center"/>
      </w:pPr>
      <w:r>
        <w:rPr>
          <w:rFonts w:ascii="Arial" w:hAnsi="Arial"/>
          <w:b/>
          <w:i w:val="0"/>
          <w:color w:val="2D5016"/>
          <w:sz w:val="40"/>
        </w:rPr>
        <w:t>Wildfire Resilience Crew Member Application</w:t>
      </w:r>
    </w:p>
    <w:p>
      <w:pPr>
        <w:spacing w:before="0" w:after="80" w:line="240" w:lineRule="auto"/>
        <w:jc w:val="center"/>
      </w:pPr>
      <w:r>
        <w:rPr>
          <w:rFonts w:ascii="Arial" w:hAnsi="Arial"/>
          <w:b w:val="0"/>
          <w:i w:val="0"/>
          <w:color w:val="606060"/>
          <w:sz w:val="20"/>
        </w:rPr>
        <w:t>Printable version for Del Norte Fire Safe Council hiring packet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bottom w:val="single" w:sz="10" w:color="95A48B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</w:rPr>
              <w:t xml:space="preserve"> </w:t>
            </w:r>
          </w:p>
        </w:tc>
      </w:tr>
    </w:tbl>
    <w:p>
      <w:pPr>
        <w:spacing w:before="40" w:after="80" w:line="276" w:lineRule="auto"/>
      </w:pPr>
      <w:r>
        <w:rPr>
          <w:rFonts w:ascii="Arial" w:hAnsi="Arial"/>
          <w:b/>
          <w:i w:val="0"/>
          <w:color w:val="202020"/>
          <w:sz w:val="20"/>
        </w:rPr>
        <w:t xml:space="preserve">Instructions: </w:t>
      </w:r>
      <w:r>
        <w:rPr>
          <w:rFonts w:ascii="Arial" w:hAnsi="Arial"/>
          <w:b w:val="0"/>
          <w:i w:val="0"/>
          <w:color w:val="202020"/>
          <w:sz w:val="20"/>
        </w:rPr>
        <w:t>Please print clearly. Complete all sections that apply and attach your letter of interest and resume. This form is tailored to the Wildfire Resilience Crew Member opening.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80"/>
        <w:gridCol w:w="6984"/>
      </w:tblGrid>
      <w:tr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3712"/>
                <w:sz w:val="18"/>
              </w:rPr>
              <w:t>Position</w:t>
            </w:r>
          </w:p>
        </w:tc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8"/>
              </w:rPr>
              <w:t>Wildfire Resilience Crew Member</w:t>
            </w:r>
          </w:p>
        </w:tc>
      </w:tr>
      <w:tr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3712"/>
                <w:sz w:val="18"/>
              </w:rPr>
              <w:t>Compensation</w:t>
            </w:r>
          </w:p>
        </w:tc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8"/>
              </w:rPr>
              <w:t>$25 per hour starting wage</w:t>
            </w:r>
          </w:p>
        </w:tc>
      </w:tr>
      <w:tr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3712"/>
                <w:sz w:val="18"/>
              </w:rPr>
              <w:t>Work Area</w:t>
            </w:r>
          </w:p>
        </w:tc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8"/>
              </w:rPr>
              <w:t>Del Norte County, including Crescent City, Hiouchi, Gasquet, and other project sites</w:t>
            </w:r>
          </w:p>
        </w:tc>
      </w:tr>
      <w:tr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3712"/>
                <w:sz w:val="18"/>
              </w:rPr>
              <w:t>Schedule</w:t>
            </w:r>
          </w:p>
        </w:tc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8"/>
              </w:rPr>
              <w:t>8-, 10-, or 12-hour shifts; Monday to Friday; weekend availability may be required</w:t>
            </w:r>
          </w:p>
        </w:tc>
      </w:tr>
      <w:tr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3712"/>
                <w:sz w:val="18"/>
              </w:rPr>
              <w:t>Application Deadline</w:t>
            </w:r>
          </w:p>
        </w:tc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8"/>
              </w:rPr>
              <w:t>5:00 p.m. on April 6, 2026</w:t>
            </w:r>
          </w:p>
        </w:tc>
      </w:tr>
      <w:tr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3712"/>
                <w:sz w:val="18"/>
              </w:rPr>
              <w:t>Submit To</w:t>
            </w:r>
          </w:p>
        </w:tc>
        <w:tc>
          <w:tcPr>
            <w:tcW w:type="dxa" w:w="5112"/>
            <w:shd w:fill="F6F7F8" w:val="clear"/>
            <w:tcMar>
              <w:top w:w="65" w:type="dxa"/>
              <w:start w:w="110" w:type="dxa"/>
              <w:bottom w:w="65" w:type="dxa"/>
              <w:end w:w="110" w:type="dxa"/>
            </w:tcMar>
            <w:tcBorders>
              <w:left w:val="single" w:sz="8" w:color="D9D9D9"/>
              <w:top w:val="single" w:sz="8" w:color="D9D9D9"/>
              <w:right w:val="single" w:sz="8" w:color="D9D9D9"/>
              <w:bottom w:val="single" w:sz="8" w:color="D9D9D9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8"/>
              </w:rPr>
              <w:t>Garrett Dean  |  garrett@delnortefsc.org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1. Applicant Information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80"/>
        <w:gridCol w:w="6912"/>
      </w:tblGrid>
      <w:tr>
        <w:trPr>
          <w:trHeight w:val="576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20"/>
              </w:rPr>
              <w:t>Full Name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rPr>
          <w:trHeight w:val="576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20"/>
              </w:rPr>
              <w:t>Mailing Address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rPr>
          <w:trHeight w:val="576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20"/>
              </w:rPr>
              <w:t>City / State / ZIP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rPr>
          <w:trHeight w:val="576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20"/>
              </w:rPr>
              <w:t>Phone Number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rPr>
          <w:trHeight w:val="576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20"/>
              </w:rPr>
              <w:t>Email Address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</w:tbl>
    <w:p>
      <w:pPr>
        <w:spacing w:before="40" w:after="0" w:line="240" w:lineRule="auto"/>
      </w:pPr>
      <w:r>
        <w:rPr>
          <w:rFonts w:ascii="Arial" w:hAnsi="Arial"/>
          <w:b/>
          <w:i w:val="0"/>
          <w:color w:val="202020"/>
          <w:sz w:val="20"/>
        </w:rPr>
        <w:t>Preferred Contact</w:t>
      </w:r>
      <w:r>
        <w:rPr>
          <w:rFonts w:ascii="Arial" w:hAnsi="Arial"/>
          <w:b w:val="0"/>
          <w:i w:val="0"/>
          <w:color w:val="202020"/>
          <w:sz w:val="20"/>
        </w:rPr>
        <w:t xml:space="preserve">   [ ] Phone    [ ] Email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2. Eligibility &amp; Availability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04"/>
        <w:gridCol w:w="5688"/>
      </w:tblGrid>
      <w:tr>
        <w:trPr>
          <w:trHeight w:val="576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Date Available to Start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Authorized to Work in U.S.?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At Least 18 Years Old?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Reliable Transportation?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Available Shift Lengths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8-hour    [ ] 10-hour    [ ] 12-hour</w:t>
            </w:r>
          </w:p>
        </w:tc>
      </w:tr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Weekend Availability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  <w:tr>
        <w:trPr>
          <w:trHeight w:val="490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Able to Commute to Crescent City / Hiouchi / Gasquet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  <w:tr>
        <w:trPr>
          <w:trHeight w:val="576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Days or Times You Are Not Available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3. Work Conditions &amp; Qualifications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52"/>
        <w:gridCol w:w="5040"/>
      </w:tblGrid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Can Perform Strenuous Outdoor Labor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Can Work in Rugged Terrain and Variable Weather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Comfortable Working in Smoke, Heat, Rain, and Steep Terrain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Experience Using Hand and Power Tools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  <w:tr>
        <w:trPr>
          <w:trHeight w:val="432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Experience with Chainsaw / Chipper / Brush Tools</w:t>
            </w:r>
          </w:p>
        </w:tc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>[ ] Yes    [ ] No</w:t>
            </w:r>
          </w:p>
        </w:tc>
      </w:tr>
    </w:tbl>
    <w:p>
      <w:pPr>
        <w:spacing w:before="40" w:after="40" w:line="240" w:lineRule="auto"/>
      </w:pPr>
      <w:r>
        <w:rPr>
          <w:rFonts w:ascii="Arial" w:hAnsi="Arial"/>
          <w:b/>
          <w:i w:val="0"/>
          <w:color w:val="202020"/>
          <w:sz w:val="21"/>
        </w:rPr>
        <w:t>Explain any relevant field experience, training needs, or considerations: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rPr>
          <w:trHeight w:val="792" w:hRule="atLeast"/>
        </w:trPr>
        <w:tc>
          <w:tcPr>
            <w:tcW w:type="dxa" w:w="10224"/>
            <w:tcBorders>
              <w:left w:val="single" w:sz="8" w:color="B7B7B7"/>
              <w:top w:val="single" w:sz="8" w:color="B7B7B7"/>
              <w:right w:val="single" w:sz="8" w:color="B7B7B7"/>
              <w:bottom w:val="single" w:sz="8" w:color="B7B7B7"/>
            </w:tcBorders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 xml:space="preserve"> 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4. Education, Training &amp; Certifications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96"/>
        <w:gridCol w:w="6696"/>
      </w:tblGrid>
      <w:tr>
        <w:trPr>
          <w:trHeight w:val="547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20"/>
              </w:rPr>
              <w:t>High School / GED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rPr>
          <w:trHeight w:val="547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20"/>
              </w:rPr>
              <w:t>College / Trade School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rPr>
          <w:trHeight w:val="547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20"/>
              </w:rPr>
              <w:t>Field of Study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rPr>
          <w:trHeight w:val="547" w:hRule="atLeast"/>
        </w:trPr>
        <w:tc>
          <w:tcPr>
            <w:tcW w:type="dxa" w:w="5112"/>
            <w:tcBorders/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20"/>
              </w:rPr>
              <w:t>Degree / Certificate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75" w:type="dxa"/>
              <w:start w:w="90" w:type="dxa"/>
              <w:bottom w:w="75" w:type="dxa"/>
              <w:end w:w="9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</w:tbl>
    <w:p>
      <w:pPr>
        <w:spacing w:before="40" w:after="20" w:line="240" w:lineRule="auto"/>
      </w:pPr>
      <w:r>
        <w:rPr>
          <w:rFonts w:ascii="Arial" w:hAnsi="Arial"/>
          <w:b/>
          <w:i w:val="0"/>
          <w:color w:val="202020"/>
          <w:sz w:val="20"/>
        </w:rPr>
        <w:t>Related Certifications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CPR / First Aid</w:t>
            </w:r>
          </w:p>
        </w:tc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Chainsaw S-212</w:t>
            </w:r>
          </w:p>
        </w:tc>
      </w:tr>
      <w:tr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Wildland FFT2 / FFT1</w:t>
            </w:r>
          </w:p>
        </w:tc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Defensive Driving</w:t>
            </w:r>
          </w:p>
        </w:tc>
      </w:tr>
      <w:tr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Prescribed Fire / Burn Crew Training</w:t>
            </w:r>
          </w:p>
        </w:tc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Other: ____________________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5. Relevant Skills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Defensible space work</w:t>
            </w:r>
          </w:p>
        </w:tc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Residential property assessment</w:t>
            </w:r>
          </w:p>
        </w:tc>
      </w:tr>
      <w:tr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Fuel reduction / shaded fuel breaks</w:t>
            </w:r>
          </w:p>
        </w:tc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Brush clearing / limbing</w:t>
            </w:r>
          </w:p>
        </w:tc>
      </w:tr>
      <w:tr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Chipping / debris removal</w:t>
            </w:r>
          </w:p>
        </w:tc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Prescribed fire support</w:t>
            </w:r>
          </w:p>
        </w:tc>
      </w:tr>
      <w:tr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Hand tool use</w:t>
            </w:r>
          </w:p>
        </w:tc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Power tool operation</w:t>
            </w:r>
          </w:p>
        </w:tc>
      </w:tr>
      <w:tr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Chainsaw operation</w:t>
            </w:r>
          </w:p>
        </w:tc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Equipment maintenance</w:t>
            </w:r>
          </w:p>
        </w:tc>
      </w:tr>
      <w:tr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Community outreach / public education</w:t>
            </w:r>
          </w:p>
        </w:tc>
        <w:tc>
          <w:tcPr>
            <w:tcW w:type="dxa" w:w="5112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Working with agency or tribal partners</w:t>
            </w:r>
          </w:p>
        </w:tc>
      </w:tr>
    </w:tbl>
    <w:p>
      <w:pPr>
        <w:spacing w:before="40" w:after="40" w:line="240" w:lineRule="auto"/>
      </w:pPr>
      <w:r>
        <w:rPr>
          <w:rFonts w:ascii="Arial" w:hAnsi="Arial"/>
          <w:b/>
          <w:i w:val="0"/>
          <w:color w:val="202020"/>
          <w:sz w:val="21"/>
        </w:rPr>
        <w:t>Describe experience that relates directly to this position:</w:t>
      </w:r>
      <w:r>
        <w:rPr>
          <w:rFonts w:ascii="Arial" w:hAnsi="Arial"/>
          <w:b w:val="0"/>
          <w:i w:val="0"/>
          <w:color w:val="606060"/>
          <w:sz w:val="18"/>
        </w:rPr>
        <w:t xml:space="preserve">  Use additional sheet if needed.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rPr>
          <w:trHeight w:val="792" w:hRule="atLeast"/>
        </w:trPr>
        <w:tc>
          <w:tcPr>
            <w:tcW w:type="dxa" w:w="10224"/>
            <w:tcBorders>
              <w:left w:val="single" w:sz="8" w:color="B7B7B7"/>
              <w:top w:val="single" w:sz="8" w:color="B7B7B7"/>
              <w:right w:val="single" w:sz="8" w:color="B7B7B7"/>
              <w:bottom w:val="single" w:sz="8" w:color="B7B7B7"/>
            </w:tcBorders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 xml:space="preserve"> 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Employment History - Employer 1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0"/>
        <w:gridCol w:w="4810"/>
      </w:tblGrid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Company Name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Position Held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Location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Dates Employed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Supervisor Name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Phone Number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Reason for Leaving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May we contact this employer?  [ ] Yes   [ ] No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1066" w:hRule="atLeast"/>
        </w:trPr>
        <w:tc>
          <w:tcPr>
            <w:tcW w:type="dxa" w:w="10224"/>
            <w:gridSpan w:val="2"/>
            <w:tcBorders>
              <w:left w:val="single" w:sz="8" w:color="B7B7B7"/>
              <w:top w:val="single" w:sz="8" w:color="B7B7B7"/>
              <w:right w:val="single" w:sz="8" w:color="B7B7B7"/>
              <w:bottom w:val="single" w:sz="8" w:color="B7B7B7"/>
            </w:tcBorders>
            <w:tcMar>
              <w:top w:w="65" w:type="dxa"/>
              <w:start w:w="90" w:type="dxa"/>
              <w:bottom w:w="6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Duties Performed / Equipment Used / Project Type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Employment History - Employer 2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0"/>
        <w:gridCol w:w="4810"/>
      </w:tblGrid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Company Name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Position Held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Location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Dates Employed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Supervisor Name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Phone Number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Reason for Leaving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May we contact this employer?  [ ] Yes   [ ] No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1066" w:hRule="atLeast"/>
        </w:trPr>
        <w:tc>
          <w:tcPr>
            <w:tcW w:type="dxa" w:w="10224"/>
            <w:gridSpan w:val="2"/>
            <w:tcBorders>
              <w:left w:val="single" w:sz="8" w:color="B7B7B7"/>
              <w:top w:val="single" w:sz="8" w:color="B7B7B7"/>
              <w:right w:val="single" w:sz="8" w:color="B7B7B7"/>
              <w:bottom w:val="single" w:sz="8" w:color="B7B7B7"/>
            </w:tcBorders>
            <w:tcMar>
              <w:top w:w="65" w:type="dxa"/>
              <w:start w:w="90" w:type="dxa"/>
              <w:bottom w:w="6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Duties Performed / Equipment Used / Project Type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Employment History - Employer 3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0"/>
        <w:gridCol w:w="4810"/>
      </w:tblGrid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Company Name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Position Held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Location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Dates Employed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Supervisor Name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Phone Number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Reason for Leaving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55" w:type="dxa"/>
              <w:start w:w="90" w:type="dxa"/>
              <w:bottom w:w="5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May we contact this employer?  [ ] Yes   [ ] No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1066" w:hRule="atLeast"/>
        </w:trPr>
        <w:tc>
          <w:tcPr>
            <w:tcW w:type="dxa" w:w="10224"/>
            <w:gridSpan w:val="2"/>
            <w:tcBorders>
              <w:left w:val="single" w:sz="8" w:color="B7B7B7"/>
              <w:top w:val="single" w:sz="8" w:color="B7B7B7"/>
              <w:right w:val="single" w:sz="8" w:color="B7B7B7"/>
              <w:bottom w:val="single" w:sz="8" w:color="B7B7B7"/>
            </w:tcBorders>
            <w:tcMar>
              <w:top w:w="65" w:type="dxa"/>
              <w:start w:w="90" w:type="dxa"/>
              <w:bottom w:w="65" w:type="dxa"/>
              <w:end w:w="9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Duties Performed / Equipment Used / Project Type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References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816"/>
        <w:gridCol w:w="3096"/>
        <w:gridCol w:w="2851"/>
      </w:tblGrid>
      <w:tr>
        <w:tc>
          <w:tcPr>
            <w:tcW w:type="dxa" w:w="3408"/>
            <w:shd w:fill="EEF2EC" w:val="clear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tcMar>
              <w:top w:w="45" w:type="dxa"/>
              <w:start w:w="80" w:type="dxa"/>
              <w:bottom w:w="45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3712"/>
                <w:sz w:val="19"/>
              </w:rPr>
              <w:t>Name</w:t>
            </w:r>
          </w:p>
        </w:tc>
        <w:tc>
          <w:tcPr>
            <w:tcW w:type="dxa" w:w="3408"/>
            <w:shd w:fill="EEF2EC" w:val="clear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tcMar>
              <w:top w:w="45" w:type="dxa"/>
              <w:start w:w="80" w:type="dxa"/>
              <w:bottom w:w="45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3712"/>
                <w:sz w:val="19"/>
              </w:rPr>
              <w:t>Relationship</w:t>
            </w:r>
          </w:p>
        </w:tc>
        <w:tc>
          <w:tcPr>
            <w:tcW w:type="dxa" w:w="3408"/>
            <w:shd w:fill="EEF2EC" w:val="clear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tcMar>
              <w:top w:w="45" w:type="dxa"/>
              <w:start w:w="80" w:type="dxa"/>
              <w:bottom w:w="45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03712"/>
                <w:sz w:val="19"/>
              </w:rPr>
              <w:t>Phone</w:t>
            </w:r>
          </w:p>
        </w:tc>
      </w:tr>
      <w:tr>
        <w:trPr>
          <w:trHeight w:val="490" w:hRule="atLeast"/>
        </w:trPr>
        <w:tc>
          <w:tcPr>
            <w:tcW w:type="dxa" w:w="3408"/>
            <w:tcBorders>
              <w:bottom w:val="single" w:sz="8" w:color="727272"/>
            </w:tcBorders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3408"/>
            <w:tcBorders>
              <w:bottom w:val="single" w:sz="8" w:color="727272"/>
            </w:tcBorders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3408"/>
            <w:tcBorders>
              <w:bottom w:val="single" w:sz="8" w:color="727272"/>
            </w:tcBorders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490" w:hRule="atLeast"/>
        </w:trPr>
        <w:tc>
          <w:tcPr>
            <w:tcW w:type="dxa" w:w="3408"/>
            <w:tcBorders>
              <w:bottom w:val="single" w:sz="8" w:color="727272"/>
            </w:tcBorders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3408"/>
            <w:tcBorders>
              <w:bottom w:val="single" w:sz="8" w:color="727272"/>
            </w:tcBorders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3408"/>
            <w:tcBorders>
              <w:bottom w:val="single" w:sz="8" w:color="727272"/>
            </w:tcBorders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490" w:hRule="atLeast"/>
        </w:trPr>
        <w:tc>
          <w:tcPr>
            <w:tcW w:type="dxa" w:w="3408"/>
            <w:tcBorders>
              <w:bottom w:val="single" w:sz="8" w:color="727272"/>
            </w:tcBorders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3408"/>
            <w:tcBorders>
              <w:bottom w:val="single" w:sz="8" w:color="727272"/>
            </w:tcBorders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3408"/>
            <w:tcBorders>
              <w:bottom w:val="single" w:sz="8" w:color="727272"/>
            </w:tcBorders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Applicant Statement &amp; Signature</w:t>
            </w:r>
          </w:p>
        </w:tc>
      </w:tr>
    </w:tbl>
    <w:p>
      <w:pPr>
        <w:spacing w:after="20"/>
      </w:pPr>
    </w:p>
    <w:p>
      <w:pPr>
        <w:spacing w:before="40" w:after="80" w:line="264" w:lineRule="auto"/>
      </w:pPr>
      <w:r>
        <w:rPr>
          <w:rFonts w:ascii="Arial" w:hAnsi="Arial"/>
          <w:b w:val="0"/>
          <w:i w:val="0"/>
          <w:color w:val="202020"/>
          <w:sz w:val="19"/>
        </w:rPr>
        <w:t>I certify that the information I have provided is true and complete to the best of my knowledge. I understand that false or misleading information may result in disqualification from consideration or termination of employment. I authorize DNFSC to contact my references and previous employers unless I have indicated otherwise above.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131"/>
      </w:tblGrid>
      <w:tr>
        <w:trPr>
          <w:trHeight w:val="504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45" w:type="dxa"/>
              <w:start w:w="80" w:type="dxa"/>
              <w:bottom w:w="45" w:type="dxa"/>
              <w:end w:w="8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Applicant Signature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45" w:type="dxa"/>
              <w:start w:w="80" w:type="dxa"/>
              <w:bottom w:w="45" w:type="dxa"/>
              <w:end w:w="8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Date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type="dxa" w:w="5112"/>
            <w:tcBorders>
              <w:bottom w:val="single" w:sz="8" w:color="727272"/>
            </w:tcBorders>
            <w:tcMar>
              <w:top w:w="45" w:type="dxa"/>
              <w:start w:w="80" w:type="dxa"/>
              <w:bottom w:w="45" w:type="dxa"/>
              <w:end w:w="80" w:type="dxa"/>
            </w:tcMar>
          </w:tcPr>
          <w:p>
            <w:pPr>
              <w:spacing w:before="0" w:after="20" w:line="240" w:lineRule="auto"/>
            </w:pPr>
            <w:r>
              <w:rPr>
                <w:rFonts w:ascii="Arial" w:hAnsi="Arial"/>
                <w:b/>
                <w:i w:val="0"/>
                <w:color w:val="202020"/>
                <w:sz w:val="19"/>
              </w:rPr>
              <w:t>Printed Name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  <w:tc>
          <w:tcPr>
            <w:tcW w:type="dxa" w:w="5112"/>
            <w:tcBorders>
              <w:bottom w:val="single" w:sz="8" w:color="727272"/>
            </w:tcBorders>
            <w:tcMar>
              <w:top w:w="45" w:type="dxa"/>
              <w:start w:w="80" w:type="dxa"/>
              <w:bottom w:w="45" w:type="dxa"/>
              <w:end w:w="80" w:type="dxa"/>
            </w:tcMar>
          </w:tcPr>
          <w:p>
            <w:pPr>
              <w:spacing w:before="0" w:after="20" w:line="240" w:lineRule="auto"/>
            </w:pP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19"/>
              </w:rP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left w:val="single" w:sz="8" w:color="D7DED2"/>
              <w:top w:val="single" w:sz="8" w:color="D7DED2"/>
              <w:right w:val="single" w:sz="8" w:color="D7DED2"/>
              <w:bottom w:val="single" w:sz="8" w:color="D7DED2"/>
            </w:tcBorders>
            <w:shd w:fill="EEF2EC" w:val="clear"/>
            <w:tcMar>
              <w:top w:w="50" w:type="dxa"/>
              <w:start w:w="120" w:type="dxa"/>
              <w:bottom w:w="5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i w:val="0"/>
                <w:color w:val="2D5016"/>
                <w:sz w:val="23"/>
              </w:rPr>
              <w:t>Submission Checklist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63"/>
      </w:tblGrid>
      <w:tr>
        <w:tc>
          <w:tcPr>
            <w:tcW w:type="dxa" w:w="10224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Completed printable application</w:t>
            </w:r>
          </w:p>
        </w:tc>
      </w:tr>
      <w:tr>
        <w:tc>
          <w:tcPr>
            <w:tcW w:type="dxa" w:w="10224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Letter of interest attached</w:t>
            </w:r>
          </w:p>
        </w:tc>
      </w:tr>
      <w:tr>
        <w:tc>
          <w:tcPr>
            <w:tcW w:type="dxa" w:w="10224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Resume attached</w:t>
            </w:r>
          </w:p>
        </w:tc>
      </w:tr>
      <w:tr>
        <w:tc>
          <w:tcPr>
            <w:tcW w:type="dxa" w:w="10224"/>
            <w:tcBorders/>
            <w:tcMar>
              <w:top w:w="55" w:type="dxa"/>
              <w:start w:w="100" w:type="dxa"/>
              <w:bottom w:w="55" w:type="dxa"/>
              <w:end w:w="100" w:type="dxa"/>
            </w:tcMar>
            <w:shd w:fill="FBFBFB" w:val="clear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i w:val="0"/>
                <w:color w:val="202020"/>
                <w:sz w:val="20"/>
              </w:rPr>
              <w:t>[ ] Submitted by 5:00 p.m. on April 6, 2026</w:t>
            </w:r>
          </w:p>
        </w:tc>
      </w:tr>
    </w:tbl>
    <w:p>
      <w:pPr>
        <w:spacing w:before="80" w:after="0" w:line="240" w:lineRule="auto"/>
      </w:pPr>
      <w:r>
        <w:rPr>
          <w:rFonts w:ascii="Arial" w:hAnsi="Arial"/>
          <w:b/>
          <w:i w:val="0"/>
          <w:color w:val="202020"/>
          <w:sz w:val="19"/>
        </w:rPr>
        <w:t xml:space="preserve">Return application materials to: </w:t>
      </w:r>
      <w:r>
        <w:rPr>
          <w:rFonts w:ascii="Arial" w:hAnsi="Arial"/>
          <w:b w:val="0"/>
          <w:i w:val="0"/>
          <w:color w:val="202020"/>
          <w:sz w:val="19"/>
        </w:rPr>
        <w:t>Garrett Dean  |  garrett@delnortefsc.org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1008" w:bottom="792" w:left="100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Arial" w:hAnsi="Arial"/>
        <w:b w:val="0"/>
        <w:i w:val="0"/>
        <w:color w:val="606060"/>
        <w:sz w:val="16"/>
      </w:rPr>
      <w:t>Printable application form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  <w:jc w:val="center"/>
    </w:pPr>
    <w:r>
      <w:rPr>
        <w:rFonts w:ascii="Arial" w:hAnsi="Arial"/>
        <w:b w:val="0"/>
        <w:i w:val="0"/>
        <w:color w:val="606060"/>
        <w:sz w:val="17"/>
      </w:rPr>
      <w:t>DNFSC - Wildfire Resilience Crew Member Application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D5016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D5016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2D5016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